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2942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5004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</w:p>
    <w:p>
      <w:pPr>
        <w:keepNext/>
        <w:spacing w:before="0" w:after="0"/>
        <w:ind w:left="5663"/>
        <w:jc w:val="both"/>
        <w:rPr>
          <w:sz w:val="26"/>
          <w:szCs w:val="26"/>
        </w:rPr>
      </w:pPr>
    </w:p>
    <w:p>
      <w:pPr>
        <w:keepNext/>
        <w:spacing w:before="0" w:after="0"/>
        <w:ind w:left="3539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left="141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13 октября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Зверевой Надежде Александровне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left="42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left="4248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8601002078)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Зверевой Надежде Александровне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1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Зверевой Надежд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денежную 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Зверевой Надежды Александровны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2942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0">
    <w:name w:val="cat-PassportData grp-1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